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155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Сафарова </w:t>
      </w:r>
      <w:r>
        <w:rPr>
          <w:rStyle w:val="cat-UserDefinedgrp-30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5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18810586250818042324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1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04.02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18810886260920008666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18810586250818042324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18810586250818042324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Сафарова </w:t>
      </w:r>
      <w:r>
        <w:rPr>
          <w:rStyle w:val="cat-UserDefinedgrp-30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5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3rplc-3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6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0412365400805001552620122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5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5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3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8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78087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UserDefinedgrp-30rplc-5">
    <w:name w:val="cat-UserDefined grp-30 rplc-5"/>
    <w:basedOn w:val="DefaultParagraphFont"/>
  </w:style>
  <w:style w:type="character" w:customStyle="1" w:styleId="cat-ExternalSystemDefinedgrp-29rplc-6">
    <w:name w:val="cat-ExternalSystemDefined grp-29 rplc-6"/>
    <w:basedOn w:val="DefaultParagraphFont"/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Sumgrp-19rplc-14">
    <w:name w:val="cat-Sum grp-19 rplc-14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UserDefinedgrp-30rplc-26">
    <w:name w:val="cat-UserDefined grp-30 rplc-26"/>
    <w:basedOn w:val="DefaultParagraphFont"/>
  </w:style>
  <w:style w:type="character" w:customStyle="1" w:styleId="cat-Sumgrp-20rplc-27">
    <w:name w:val="cat-Sum grp-20 rplc-27"/>
    <w:basedOn w:val="DefaultParagraphFont"/>
  </w:style>
  <w:style w:type="character" w:customStyle="1" w:styleId="cat-Addressgrp-4rplc-28">
    <w:name w:val="cat-Address grp-4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OrganizationNamegrp-23rplc-30">
    <w:name w:val="cat-OrganizationName grp-23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Addressgrp-5rplc-36">
    <w:name w:val="cat-Address grp-5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Addressgrp-5rplc-38">
    <w:name w:val="cat-Address grp-5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FIOgrp-18rplc-40">
    <w:name w:val="cat-FIO grp-18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5A2D4-7B13-436F-A9DA-09063F2070B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